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作者：（韩）南春子编</w:t>
      </w:r>
    </w:p>
    <w:p>
      <w:r>
        <w:t>出版社：延吉：延边教育出版社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小妇人 评论地址：https://www.jiaokey.com/book/detail/10431195.html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