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  插图本</w:t>
      </w:r>
    </w:p>
    <w:p>
      <w:r>
        <w:t>作者：（英）刘易斯·卡洛尔原著李晓霞，李军改写</w:t>
      </w:r>
    </w:p>
    <w:p>
      <w:r>
        <w:t>出版社：北京：北京少年儿童出版社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爱丽丝漫游奇境  插图本 评论地址：https://www.jiaokey.com/book/detail/10431611.html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