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泛读  第6册</w:t>
      </w:r>
    </w:p>
    <w:p>
      <w:r>
        <w:t>作者：董亚芬总主编；张砚秋主编</w:t>
      </w:r>
    </w:p>
    <w:p>
      <w:r>
        <w:t>出版社：上海：上海外语教育出版社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大学英语  泛读  第6册 评论地址：https://www.jiaokey.com/book/detail/10432276.html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