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书名：认知语言学入门  英文版</w:t>
      </w:r>
    </w:p>
    <w:p>
      <w:r>
        <w:t>作者：（德）F.Ungerer，（德）H.J.Schmid著；陈治安，文旭导读</w:t>
      </w:r>
    </w:p>
    <w:p>
      <w:r>
        <w:t>出版社：北京：外语教学与研究出版社</w:t>
      </w:r>
    </w:p>
    <w:p>
      <w:r>
        <w:t>出版日期：2001</w:t>
      </w:r>
    </w:p>
    <w:p>
      <w:r>
        <w:t>总页数：315</w:t>
      </w:r>
    </w:p>
    <w:p>
      <w:r>
        <w:t>更多请访问教客网: www.jiaokey.com</w:t>
      </w:r>
    </w:p>
    <w:p>
      <w:r>
        <w:t>认知语言学入门  英文版 评论地址：https://www.jiaokey.com/book/detail/10432790.html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