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关联性：交际与认知  英文版</w:t>
      </w:r>
    </w:p>
    <w:p>
      <w:r>
        <w:rPr>
          <w:rFonts w:ascii="宋体" w:hAnsi="宋体" w:eastAsia="宋体"/>
          <w:sz w:val="24"/>
        </w:rPr>
        <w:t>（法）Dan Sperber，（英）Deirdre Wilson著；何自然，冉永平导读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关联性：交际与认知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（法）Dan Sperber，（英）Deirdre Wilson著；何自然，冉永平导读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本书出售、求购地址：https://www.jiaokey.com/book/detail/10433145.html</w:t>
      </w:r>
    </w:p>
    <w:p>
      <w:r>
        <w:t>更多相关图书推荐：https://www.jiaokey.com</w:t>
      </w:r>
    </w:p>
    <w:p>
      <w:r>
        <w:t>（法）Dan Sperber，（英）Deirdre Wilson著；何自然，冉永平导读 其他作品：https://www.jiaokey.com/tag/（法）Dan Sperber，（英）Deirdre Wilson著；何自然，冉永平导读.html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关键词搜索：https://www.jiaokey.com/tag/关联性：交际与认知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