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语言测试指南  发展、评估与研究  英文版</w:t>
      </w:r>
    </w:p>
    <w:p>
      <w:r>
        <w:rPr>
          <w:rFonts w:ascii="宋体" w:hAnsi="宋体" w:eastAsia="宋体"/>
          <w:sz w:val="24"/>
        </w:rPr>
        <w:t>（美）Grant Henning著；杨慧中导读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语言测试指南  发展、评估与研究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（美）Grant Henning著；杨慧中导读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本书出售、求购地址：https://www.jiaokey.com/book/detail/10433149.html</w:t>
      </w:r>
    </w:p>
    <w:p>
      <w:r>
        <w:t>更多相关图书推荐：https://www.jiaokey.com</w:t>
      </w:r>
    </w:p>
    <w:p>
      <w:r>
        <w:t>（美）Grant Henning著；杨慧中导读 其他作品：https://www.jiaokey.com/tag/（美）Grant Henning著；杨慧中导读.html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关键词搜索：https://www.jiaokey.com/tag/语言测试指南  发展、评估与研究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