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三怪客泛舟记</w:t>
      </w:r>
    </w:p>
    <w:p>
      <w:r>
        <w:rPr>
          <w:rFonts w:ascii="宋体" w:hAnsi="宋体" w:eastAsia="宋体"/>
          <w:sz w:val="24"/>
        </w:rPr>
        <w:t>（英）（杰尔姆·K.杰尔姆）Jerome K.Jerome著；（英）（D.莫厄特）Diane Mowat改写 王琼琼译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三怪客泛舟记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（英）（杰尔姆·K.杰尔姆）Jerome K.Jerome著；（英）（D.莫厄特）Diane Mowat改写 王琼琼译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本书出售、求购地址：https://www.jiaokey.com/book/detail/10433271.html</w:t>
      </w:r>
    </w:p>
    <w:p>
      <w:r>
        <w:t>更多相关图书推荐：https://www.jiaokey.com</w:t>
      </w:r>
    </w:p>
    <w:p>
      <w:r>
        <w:t>（英）（杰尔姆·K.杰尔姆）Jerome K.Jerome著；（英）（D.莫厄特）Diane Mowat改写 王琼琼译 其他作品：https://www.jiaokey.com/tag/（英）（杰尔姆·K.杰尔姆）Jerome K.Jerome著；（英）（D.莫厄特）Diane Mowat改写 王琼琼译.html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关键词搜索：https://www.jiaokey.com/tag/三怪客泛舟记.html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