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未来人工智能  英汉对照</w:t>
      </w:r>
    </w:p>
    <w:p>
      <w:r>
        <w:rPr>
          <w:rFonts w:ascii="宋体" w:hAnsi="宋体" w:eastAsia="宋体"/>
          <w:sz w:val="24"/>
        </w:rPr>
        <w:t>吴文智，徐新主编；陈晓华，王昔编译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未来人工智能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吴文智，徐新主编；陈晓华，王昔编译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本书出售、求购地址：https://www.jiaokey.com/book/detail/10433299.html</w:t>
      </w:r>
    </w:p>
    <w:p>
      <w:r>
        <w:t>更多相关图书推荐：https://www.jiaokey.com</w:t>
      </w:r>
    </w:p>
    <w:p>
      <w:r>
        <w:t>吴文智，徐新主编；陈晓华，王昔编译 其他作品：https://www.jiaokey.com/tag/吴文智，徐新主编；陈晓华，王昔编译.html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关键词搜索：https://www.jiaokey.com/tag/未来人工智能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