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实用英语购物一路通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实用英语购物一路通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本书出售、求购地址：https://www.jiaokey.com/book/detail/10433320.html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关键词搜索：https://www.jiaokey.com/tag/实用英语购物一路通.html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