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高中英语手册  阅读与进阶  修订版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高中英语手册  阅读与进阶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本书出售、求购地址：https://www.jiaokey.com/book/detail/10433469.html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关键词搜索：https://www.jiaokey.com/tag/高中英语手册  阅读与进阶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