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书名：武鸣壮族民间故事  壮、汉、英对照</w:t>
      </w:r>
    </w:p>
    <w:p>
      <w:r>
        <w:t>作者：白丽珠主编</w:t>
      </w:r>
    </w:p>
    <w:p>
      <w:r>
        <w:t>出版社：北京：民族出版社</w:t>
      </w:r>
    </w:p>
    <w:p>
      <w:r>
        <w:t>出版日期：2001.12</w:t>
      </w:r>
    </w:p>
    <w:p>
      <w:r>
        <w:t>总页数：405</w:t>
      </w:r>
    </w:p>
    <w:p>
      <w:r>
        <w:t>更多请访问教客网: www.jiaokey.com</w:t>
      </w:r>
    </w:p>
    <w:p>
      <w:r>
        <w:t>武鸣壮族民间故事  壮、汉、英对照 评论地址：https://www.jiaokey.com/book/detail/10433476.html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