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英汉现代管理简明词典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英汉现代管理简明词典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本书出售、求购地址：https://www.jiaokey.com/book/detail/10433641.html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关键词搜索：https://www.jiaokey.com/tag/英汉现代管理简明词典.html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