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中国社会科学院研究生院博士研究生英语入学考试应试指导  词汇、英译汉</w:t>
      </w:r>
    </w:p>
    <w:p>
      <w:r>
        <w:rPr>
          <w:rFonts w:ascii="宋体" w:hAnsi="宋体" w:eastAsia="宋体"/>
          <w:sz w:val="24"/>
        </w:rPr>
        <w:t>张波，任华梨编著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中国社会科学院研究生院博士研究生英语入学考试应试指导  词汇、英译汉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张波，任华梨编著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本书出售、求购地址：https://www.jiaokey.com/book/detail/10433723.html</w:t>
      </w:r>
    </w:p>
    <w:p>
      <w:r>
        <w:t>更多相关图书推荐：https://www.jiaokey.com</w:t>
      </w:r>
    </w:p>
    <w:p>
      <w:r>
        <w:t>张波，任华梨编著 其他作品：https://www.jiaokey.com/tag/张波，任华梨编著.html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关键词搜索：https://www.jiaokey.com/tag/中国社会科学院研究生院博士研究生英语入学考试应试指导  词汇、英译汉.html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