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艾丽丝漫游奇境  英文读物</w:t>
      </w:r>
    </w:p>
    <w:p>
      <w:r>
        <w:rPr>
          <w:rFonts w:ascii="宋体" w:hAnsi="宋体" w:eastAsia="宋体"/>
          <w:sz w:val="24"/>
        </w:rPr>
        <w:t>（英）L.卡罗尔（Lewis Carroll）著；（ ）Joan Collins改写 赵伟华译；（英）J.斯威夫特（Jonathan Swift）著；（ ）Marie Stuart改写 陶庆梅译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艾丽丝漫游奇境  英文读物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（英）L.卡罗尔（Lewis Carroll）著；（ ）Joan Collins改写 赵伟华译；（英）J.斯威夫特（Jonathan Swift）著；（ ）Marie Stuart改写 陶庆梅译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本书出售、求购地址：https://www.jiaokey.com/book/detail/10433736.html</w:t>
      </w:r>
    </w:p>
    <w:p>
      <w:r>
        <w:t>更多相关图书推荐：https://www.jiaokey.com</w:t>
      </w:r>
    </w:p>
    <w:p>
      <w:r>
        <w:t>（英）L.卡罗尔（Lewis Carroll）著；（ ）Joan Collins改写 赵伟华译；（英）J.斯威夫特（Jonathan Swift）著；（ ）Marie Stuart改写 陶庆梅译 其他作品：https://www.jiaokey.com/tag/（英）L.卡罗尔（Lewis Carroll）著；（ ）Joan Collins改写 赵伟华译；（英）J.斯威夫特（Jonathan Swift）著；（ ）Marie Stuart改写 陶庆梅译.html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