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速度的产生  神奇的猎豹</w:t>
      </w:r>
    </w:p>
    <w:p>
      <w:r>
        <w:rPr>
          <w:rFonts w:ascii="宋体" w:hAnsi="宋体" w:eastAsia="宋体"/>
          <w:sz w:val="24"/>
        </w:rPr>
        <w:t>（美）Sharon Elaine Thompson著；傅涛，杜丽娟译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速度的产生  神奇的猎豹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Elaine Thompson著；傅涛，杜丽娟译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本书出售、求购地址：https://www.jiaokey.com/book/detail/10433763.html</w:t>
      </w:r>
    </w:p>
    <w:p>
      <w:r>
        <w:t>更多相关图书推荐：https://www.jiaokey.com</w:t>
      </w:r>
    </w:p>
    <w:p>
      <w:r>
        <w:t>（美）Sharon Elaine Thompson著；傅涛，杜丽娟译 其他作品：https://www.jiaokey.com/tag/（美）Sharon Elaine Thompson著；傅涛，杜丽娟译.html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关键词搜索：https://www.jiaokey.com/tag/速度的产生  神奇的猎豹.html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