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  英汉对照</w:t>
      </w:r>
    </w:p>
    <w:p>
      <w:r>
        <w:rPr>
          <w:rFonts w:ascii="宋体" w:hAnsi="宋体" w:eastAsia="宋体"/>
          <w:sz w:val="24"/>
        </w:rPr>
        <w:t>斯提芬·齐德尼茨（Stefan Zeidenitz），本·巴尔考（Ben Barkow）著；李彦译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斯提芬·齐德尼茨（Stefan Zeidenitz），本·巴尔考（Ben Barkow）著；李彦译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本书出售、求购地址：https://www.jiaokey.com/book/detail/10433786.html</w:t>
      </w:r>
    </w:p>
    <w:p>
      <w:r>
        <w:t>更多相关图书推荐：https://www.jiaokey.com</w:t>
      </w:r>
    </w:p>
    <w:p>
      <w:r>
        <w:t>斯提芬·齐德尼茨（Stefan Zeidenitz），本·巴尔考（Ben Barkow）著；李彦译 其他作品：https://www.jiaokey.com/tag/斯提芬·齐德尼茨（Stefan Zeidenitz），本·巴尔考（Ben Barkow）著；李彦译.html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