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  中英文对照全译本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  中英文对照全译本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本书出售、求购地址：https://www.jiaokey.com/book/detail/10433904.html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关键词搜索：https://www.jiaokey.com/tag/无事生非  中英文对照全译本.html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