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聊斋志异选  汉语对照</w:t>
      </w:r>
    </w:p>
    <w:p>
      <w:r>
        <w:rPr>
          <w:rFonts w:ascii="宋体" w:hAnsi="宋体" w:eastAsia="宋体"/>
          <w:sz w:val="24"/>
        </w:rPr>
        <w:t>（清）蒲松龄著；（美）丹尼斯·马尔（Denis C.Mair），（美）维克多·马尔（Victor H. Mair）译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聊斋志异选  汉语对照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（清）蒲松龄著；（美）丹尼斯·马尔（Denis C.Mair），（美）维克多·马尔（Victor H. Mair）译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本书出售、求购地址：https://www.jiaokey.com/book/detail/10434011.html</w:t>
      </w:r>
    </w:p>
    <w:p>
      <w:r>
        <w:t>更多相关图书推荐：https://www.jiaokey.com</w:t>
      </w:r>
    </w:p>
    <w:p>
      <w:r>
        <w:t>（清）蒲松龄著；（美）丹尼斯·马尔（Denis C.Mair），（美）维克多·马尔（Victor H. Mair）译 其他作品：https://www.jiaokey.com/tag/（清）蒲松龄著；（美）丹尼斯·马尔（Denis C.Mair），（美）维克多·马尔（Victor H. Mair）译.html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关键词搜索：https://www.jiaokey.com/tag/聊斋志异选  汉语对照.html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