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书名：高考大捷径·直击考点  物理实验</w:t>
      </w:r>
    </w:p>
    <w:p>
      <w:r>
        <w:t>作者：章守如主编</w:t>
      </w:r>
    </w:p>
    <w:p>
      <w:r>
        <w:t>出版社：上海：文汇出版社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高考大捷径·直击考点  物理实验 评论地址：https://www.jiaokey.com/book/detail/10434123.html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