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书名：化学竞赛教程  高二年级</w:t>
      </w:r>
    </w:p>
    <w:p>
      <w:r>
        <w:t>作者：邓立新主编</w:t>
      </w:r>
    </w:p>
    <w:p>
      <w:r>
        <w:t>出版社：上海：华东师范大学出版社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化学竞赛教程  高二年级 评论地址：https://www.jiaokey.com/book/detail/10434130.html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