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书名：最新中考能力测试及解答  化学</w:t>
      </w:r>
    </w:p>
    <w:p>
      <w:r>
        <w:t>作者：朱俊林编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总页数：121</w:t>
      </w:r>
    </w:p>
    <w:p>
      <w:r>
        <w:t>更多请访问教客网: www.jiaokey.com</w:t>
      </w:r>
    </w:p>
    <w:p>
      <w:r>
        <w:t>最新中考能力测试及解答  化学 评论地址：https://www.jiaokey.com/book/detail/10434153.html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