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书名：最新的中考能力测试及解答  英语</w:t>
      </w:r>
    </w:p>
    <w:p>
      <w:r>
        <w:t>作者：周关昌编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总页数：159</w:t>
      </w:r>
    </w:p>
    <w:p>
      <w:r>
        <w:t>更多请访问教客网: www.jiaokey.com</w:t>
      </w:r>
    </w:p>
    <w:p>
      <w:r>
        <w:t>最新的中考能力测试及解答  英语 评论地址：https://www.jiaokey.com/book/detail/10434155.html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