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书名：初中名校入学考试试卷及解答  数学</w:t>
      </w:r>
    </w:p>
    <w:p>
      <w:r>
        <w:t>作者：邵茂芝，朱忠民等编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总页数：95</w:t>
      </w:r>
    </w:p>
    <w:p>
      <w:r>
        <w:t>更多请访问教客网: www.jiaokey.com</w:t>
      </w:r>
    </w:p>
    <w:p>
      <w:r>
        <w:t>初中名校入学考试试卷及解答  数学 评论地址：https://www.jiaokey.com/book/detail/10434160.html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