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书名：高考英语提速直达专列  高考英语完形填空全解全析</w:t>
      </w:r>
    </w:p>
    <w:p>
      <w:r>
        <w:t>作者：李宝忱，杨岷生编著</w:t>
      </w:r>
    </w:p>
    <w:p>
      <w:r>
        <w:t>出版社：北京：华夏出版社</w:t>
      </w:r>
    </w:p>
    <w:p>
      <w:r>
        <w:t>出版日期：2001.10</w:t>
      </w:r>
    </w:p>
    <w:p>
      <w:r>
        <w:t>总页数：246</w:t>
      </w:r>
    </w:p>
    <w:p>
      <w:r>
        <w:t>更多请访问教客网: www.jiaokey.com</w:t>
      </w:r>
    </w:p>
    <w:p>
      <w:r>
        <w:t>高考英语提速直达专列  高考英语完形填空全解全析 评论地址：https://www.jiaokey.com/book/detail/10434238.html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