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书名：通向哈佛  新英语备考书面表达与完形填空：初中版</w:t>
      </w:r>
    </w:p>
    <w:p>
      <w:r>
        <w:t>作者：谷月凤等编著</w:t>
      </w:r>
    </w:p>
    <w:p>
      <w:r>
        <w:t>出版社：北京：海豚出版社</w:t>
      </w:r>
    </w:p>
    <w:p>
      <w:r>
        <w:t>出版日期：2001.08</w:t>
      </w:r>
    </w:p>
    <w:p>
      <w:r>
        <w:t>总页数：375</w:t>
      </w:r>
    </w:p>
    <w:p>
      <w:r>
        <w:t>更多请访问教客网: www.jiaokey.com</w:t>
      </w:r>
    </w:p>
    <w:p>
      <w:r>
        <w:t>通向哈佛  新英语备考书面表达与完形填空：初中版 评论地址：https://www.jiaokey.com/book/detail/10434275.html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