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书名：中学生英语写作精品集  附历年高考书面表达及参考答案</w:t>
      </w:r>
    </w:p>
    <w:p>
      <w:r>
        <w:t>作者：尹玉成主编</w:t>
      </w:r>
    </w:p>
    <w:p>
      <w:r>
        <w:t>出版社：天津：天津科技翻译出版公司</w:t>
      </w:r>
    </w:p>
    <w:p>
      <w:r>
        <w:t>出版日期：2001.06</w:t>
      </w:r>
    </w:p>
    <w:p>
      <w:r>
        <w:t>总页数：124</w:t>
      </w:r>
    </w:p>
    <w:p>
      <w:r>
        <w:t>更多请访问教客网: www.jiaokey.com</w:t>
      </w:r>
    </w:p>
    <w:p>
      <w:r>
        <w:t>中学生英语写作精品集  附历年高考书面表达及参考答案 评论地址：https://www.jiaokey.com/book/detail/10434342.html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