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书名：新世纪五星级题库  高中语文</w:t>
      </w:r>
    </w:p>
    <w:p>
      <w:r>
        <w:t>作者：徐传胜编</w:t>
      </w:r>
    </w:p>
    <w:p>
      <w:r>
        <w:t>出版社：上海：上海科技教育出版社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新世纪五星级题库  高中语文 评论地址：https://www.jiaokey.com/book/detail/10434376.html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