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书名：高三英语同步四动课堂</w:t>
      </w:r>
    </w:p>
    <w:p>
      <w:r>
        <w:t>作者：王力行主编</w:t>
      </w:r>
    </w:p>
    <w:p>
      <w:r>
        <w:t>出版社：北京：世界知识出版社</w:t>
      </w:r>
    </w:p>
    <w:p>
      <w:r>
        <w:t>出版日期：2001.08</w:t>
      </w:r>
    </w:p>
    <w:p>
      <w:r>
        <w:t>总页数：396</w:t>
      </w:r>
    </w:p>
    <w:p>
      <w:r>
        <w:t>更多请访问教客网: www.jiaokey.com</w:t>
      </w:r>
    </w:p>
    <w:p>
      <w:r>
        <w:t>高三英语同步四动课堂 评论地址：https://www.jiaokey.com/book/detail/10434537.html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