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书名：《英语周报》精粹  高中版  8  最新高考语法考点与真题配备</w:t>
      </w:r>
    </w:p>
    <w:p>
      <w:r>
        <w:t>作者：席玉虎主编</w:t>
      </w:r>
    </w:p>
    <w:p>
      <w:r>
        <w:t>出版社：世界图书出版公司北京公司</w:t>
      </w:r>
    </w:p>
    <w:p>
      <w:r>
        <w:t>出版日期：2002.02</w:t>
      </w:r>
    </w:p>
    <w:p>
      <w:r>
        <w:t>总页数：426</w:t>
      </w:r>
    </w:p>
    <w:p>
      <w:r>
        <w:t>更多请访问教客网: www.jiaokey.com</w:t>
      </w:r>
    </w:p>
    <w:p>
      <w:r>
        <w:t>《英语周报》精粹  高中版  8  最新高考语法考点与真题配备 评论地址：https://www.jiaokey.com/book/detail/10434545.html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