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书名：物理奥林匹克  高中三年级</w:t>
      </w:r>
    </w:p>
    <w:p>
      <w:r>
        <w:t>作者：赵佳辉主编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总页数：449</w:t>
      </w:r>
    </w:p>
    <w:p>
      <w:r>
        <w:t>更多请访问教客网: www.jiaokey.com</w:t>
      </w:r>
    </w:p>
    <w:p>
      <w:r>
        <w:t>物理奥林匹克  高中三年级 评论地址：https://www.jiaokey.com/book/detail/10434617.html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