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π·三点一试新高考语文总复习模拟卷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π·三点一试新高考语文总复习模拟卷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本书出售、求购地址：https://www.jiaokey.com/book/detail/10434653.html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关键词搜索：https://www.jiaokey.com/tag/π·三点一试新高考语文总复习模拟卷.html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