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Step：中学生流利英语脱口说</w:t>
      </w:r>
    </w:p>
    <w:p>
      <w:r>
        <w:t>作者：潘庆生，方立平，朱跃隽编</w:t>
      </w:r>
    </w:p>
    <w:p>
      <w:r>
        <w:t>出版社：上海：上海科技教育出版社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Step by Step：中学生流利英语脱口说 评论地址：https://www.jiaokey.com/book/detail/10434666.html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