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书名：高中化学百讲百练</w:t>
      </w:r>
    </w:p>
    <w:p>
      <w:r>
        <w:t>作者：高清，朱云祖等编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高中化学百讲百练 评论地址：https://www.jiaokey.com/book/detail/10434705.html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