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书名：高中英语百讲百练</w:t>
      </w:r>
    </w:p>
    <w:p>
      <w:r>
        <w:t>作者：吴哲，秦悦编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高中英语百讲百练 评论地址：https://www.jiaokey.com/book/detail/10434706.html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