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书名：高校入门题苑：政治</w:t>
      </w:r>
    </w:p>
    <w:p>
      <w:r>
        <w:t>作者：朱天红编</w:t>
      </w:r>
    </w:p>
    <w:p>
      <w:r>
        <w:t>出版社：上海：复旦大学出版社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高校入门题苑：政治 评论地址：https://www.jiaokey.com/book/detail/10434712.html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