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书名：高考英语语法精要及综合训练</w:t>
      </w:r>
    </w:p>
    <w:p>
      <w:r>
        <w:t>作者：祁志孝，郭平建主编</w:t>
      </w:r>
    </w:p>
    <w:p>
      <w:r>
        <w:t>出版社：太原：北岳文艺出版社</w:t>
      </w:r>
    </w:p>
    <w:p>
      <w:r>
        <w:t>出版日期：2001.01</w:t>
      </w:r>
    </w:p>
    <w:p>
      <w:r>
        <w:t>总页数：378</w:t>
      </w:r>
    </w:p>
    <w:p>
      <w:r>
        <w:t>更多请访问教客网: www.jiaokey.com</w:t>
      </w:r>
    </w:p>
    <w:p>
      <w:r>
        <w:t>高考英语语法精要及综合训练 评论地址：https://www.jiaokey.com/book/detail/10434740.html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