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书名：三星级  中国小学生语文典型题完全解题与强化训练题典</w:t>
      </w:r>
    </w:p>
    <w:p>
      <w:r>
        <w:t>作者：何舟总主编；马建华本册主编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总页数：889</w:t>
      </w:r>
    </w:p>
    <w:p>
      <w:r>
        <w:t>更多请访问教客网: www.jiaokey.com</w:t>
      </w:r>
    </w:p>
    <w:p>
      <w:r>
        <w:t>三星级  中国小学生语文典型题完全解题与强化训练题典 评论地址：https://www.jiaokey.com/book/detail/10434797.html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