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小说课外英语  2  汉斯尔与格瑞特尔</w:t>
      </w:r>
    </w:p>
    <w:p>
      <w:r>
        <w:rPr>
          <w:rFonts w:ascii="宋体" w:hAnsi="宋体" w:eastAsia="宋体"/>
          <w:sz w:val="24"/>
        </w:rPr>
        <w:t>（英）雅各布·威尔海尔姆·格里姆原著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小说课外英语  2  汉斯尔与格瑞特尔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（英）雅各布·威尔海尔姆·格里姆原著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本书出售、求购地址：https://www.jiaokey.com/book/detail/10434826.html</w:t>
      </w:r>
    </w:p>
    <w:p>
      <w:r>
        <w:t>更多相关图书推荐：https://www.jiaokey.com</w:t>
      </w:r>
    </w:p>
    <w:p>
      <w:r>
        <w:t>（英）雅各布·威尔海尔姆·格里姆原著 其他作品：https://www.jiaokey.com/tag/（英）雅各布·威尔海尔姆·格里姆原著.html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关键词搜索：https://www.jiaokey.com/tag/小说课外英语  2  汉斯尔与格瑞特尔.html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