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书名：五星级中国高中生物理典型题完全解题与强化训练题解</w:t>
      </w:r>
    </w:p>
    <w:p>
      <w:r>
        <w:t>作者：徐荣亮主编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总页数：887</w:t>
      </w:r>
    </w:p>
    <w:p>
      <w:r>
        <w:t>更多请访问教客网: www.jiaokey.com</w:t>
      </w:r>
    </w:p>
    <w:p>
      <w:r>
        <w:t>五星级中国高中生物理典型题完全解题与强化训练题解 评论地址：https://www.jiaokey.com/book/detail/10434829.html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