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思考  探讨  提高-高中课程助读  语文  第4册</w:t>
      </w:r>
    </w:p>
    <w:p>
      <w:r>
        <w:rPr>
          <w:rFonts w:ascii="宋体" w:hAnsi="宋体" w:eastAsia="宋体"/>
          <w:sz w:val="24"/>
        </w:rPr>
        <w:t>张显彬，宫东亮主编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思考  探讨  提高-高中课程助读  语文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张显彬，宫东亮主编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本书出售、求购地址：https://www.jiaokey.com/book/detail/10434878.html</w:t>
      </w:r>
    </w:p>
    <w:p>
      <w:r>
        <w:t>更多相关图书推荐：https://www.jiaokey.com</w:t>
      </w:r>
    </w:p>
    <w:p>
      <w:r>
        <w:t>张显彬，宫东亮主编 其他作品：https://www.jiaokey.com/tag/张显彬，宫东亮主编.html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关键词搜索：https://www.jiaokey.com/tag/思考  探讨  提高-高中课程助读  语文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