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书名：实用中学英语语法  语法知识解说、易混词辨异、练习及答案</w:t>
      </w:r>
    </w:p>
    <w:p>
      <w:r>
        <w:t>作者：陈一梅编著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总页数：432</w:t>
      </w:r>
    </w:p>
    <w:p>
      <w:r>
        <w:t>更多请访问教客网: www.jiaokey.com</w:t>
      </w:r>
    </w:p>
    <w:p>
      <w:r>
        <w:t>实用中学英语语法  语法知识解说、易混词辨异、练习及答案 评论地址：https://www.jiaokey.com/book/detail/10434937.html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