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书名：化学竞赛精编</w:t>
      </w:r>
    </w:p>
    <w:p>
      <w:r>
        <w:t>作者：沈永泉，杜喻生主编</w:t>
      </w:r>
    </w:p>
    <w:p>
      <w:r>
        <w:t>出版社：杭州：浙江大学出版社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化学竞赛精编 评论地址：https://www.jiaokey.com/book/detail/10434949.html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