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  探讨  提高-高中课程助读  物理  第1册  下</w:t>
      </w:r>
    </w:p>
    <w:p>
      <w:r>
        <w:t>作者：武钢，姚书远，彭雪花等编</w:t>
      </w:r>
    </w:p>
    <w:p>
      <w:r>
        <w:t>出版社：上海：上海科技教育出版社</w:t>
      </w:r>
    </w:p>
    <w:p>
      <w:r>
        <w:t>出版日期：2001.01</w:t>
      </w:r>
    </w:p>
    <w:p>
      <w:r>
        <w:t>总页数：161</w:t>
      </w:r>
    </w:p>
    <w:p>
      <w:r>
        <w:t>更多请访问教客网: www.jiaokey.com</w:t>
      </w:r>
    </w:p>
    <w:p>
      <w:r>
        <w:t>思考  探讨  提高-高中课程助读  物理  第1册  下 评论地址：https://www.jiaokey.com/book/detail/10434964.html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