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书名：语文奥林匹克  初中二年级</w:t>
      </w:r>
    </w:p>
    <w:p>
      <w:r>
        <w:t>作者：周向阳，闫雪峰主编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语文奥林匹克  初中二年级 评论地址：https://www.jiaokey.com/book/detail/10434986.html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