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  数学  高中一年级</w:t>
      </w:r>
    </w:p>
    <w:p>
      <w:r>
        <w:t>作者：赵权忠，郭宗喜主编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总页数：475</w:t>
      </w:r>
    </w:p>
    <w:p>
      <w:r>
        <w:t>更多请访问教客网: www.jiaokey.com</w:t>
      </w:r>
    </w:p>
    <w:p>
      <w:r>
        <w:t>奥林匹克  数学  高中一年级 评论地址：https://www.jiaokey.com/book/detail/10435031.html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