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书名：高中英语随课阅读·第3册</w:t>
      </w:r>
    </w:p>
    <w:p>
      <w:r>
        <w:t>作者：侯希龙，王述成编著</w:t>
      </w:r>
    </w:p>
    <w:p>
      <w:r>
        <w:t>出版社：青岛：青岛出版社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高中英语随课阅读·第3册 评论地址：https://www.jiaokey.com/book/detail/10435032.html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