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  探讨  提高-高中课程助读  第2册  下</w:t>
      </w:r>
    </w:p>
    <w:p>
      <w:r>
        <w:t>作者：曹文玲，赵莉，霍薇薇等编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总页数：173</w:t>
      </w:r>
    </w:p>
    <w:p>
      <w:r>
        <w:t>更多请访问教客网: www.jiaokey.com</w:t>
      </w:r>
    </w:p>
    <w:p>
      <w:r>
        <w:t>思考  探讨  提高-高中课程助读  第2册  下 评论地址：https://www.jiaokey.com/book/detail/10435063.html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