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书名：物理奥林匹克高中一年级</w:t>
      </w:r>
    </w:p>
    <w:p>
      <w:r>
        <w:t>作者：陈佳辉，牟玉芬主编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物理奥林匹克高中一年级 评论地址：https://www.jiaokey.com/book/detail/10435105.html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