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书名：英语阅读天才  中考英语快速阅读</w:t>
      </w:r>
    </w:p>
    <w:p>
      <w:r>
        <w:t>作者：刘新来，葛华编写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英语阅读天才  中考英语快速阅读 评论地址：https://www.jiaokey.com/book/detail/10435241.html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