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书名：中考历史考纲例释与能力测试</w:t>
      </w:r>
    </w:p>
    <w:p>
      <w:r>
        <w:t>作者：詹维东编著</w:t>
      </w:r>
    </w:p>
    <w:p>
      <w:r>
        <w:t>出版社：武汉：华中师范大学出版社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中考历史考纲例释与能力测试 评论地址：https://www.jiaokey.com/book/detail/10435262.html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